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D0D" w:rsidRDefault="00000000">
      <w:pPr>
        <w:jc w:val="center"/>
      </w:pPr>
      <w:r>
        <w:rPr>
          <w:b/>
          <w:sz w:val="28"/>
        </w:rPr>
        <w:t>Sosyoloji Bölümü 2025–2026 Bahar Dönemi Vize Programı</w:t>
      </w:r>
    </w:p>
    <w:p w:rsidR="00E90D0D" w:rsidRDefault="00E90D0D"/>
    <w:p w:rsidR="00E90D0D" w:rsidRDefault="00000000">
      <w:pPr>
        <w:keepNext/>
      </w:pPr>
      <w:r>
        <w:rPr>
          <w:b/>
          <w:sz w:val="24"/>
        </w:rPr>
        <w:t>1. SINIF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23.03.2026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160- Topluma Hizmet Uygulamaları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08:30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24.03.2026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162- Üniversite Yaşamına Geçiş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09:00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24.03.2026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094- Atatürk İlkeleri ve İnkılap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Şule Sevinç KİŞİ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1307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25.03.2026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110- Genel Felsefe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</w:t>
            </w:r>
            <w:r w:rsidR="00621A06">
              <w:rPr>
                <w:sz w:val="20"/>
              </w:rPr>
              <w:t>4</w:t>
            </w:r>
            <w:r>
              <w:rPr>
                <w:sz w:val="20"/>
              </w:rPr>
              <w:t>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Aydın MÜFTÜOĞLU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 xml:space="preserve">D. </w:t>
            </w:r>
            <w:r w:rsidR="00621A06">
              <w:rPr>
                <w:sz w:val="20"/>
              </w:rPr>
              <w:t>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25.03.2026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112- Yabancı Dil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Ayhan Gedikbaş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 xml:space="preserve">YDY </w:t>
            </w:r>
            <w:proofErr w:type="spellStart"/>
            <w:r>
              <w:rPr>
                <w:sz w:val="20"/>
              </w:rPr>
              <w:t>Duyuracak</w:t>
            </w:r>
            <w:proofErr w:type="spellEnd"/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30.03.2026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164- Sosyolojiye Giriş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30.03.2026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114- Sosyal Bilimlere Giriş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31.03.2026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158- Sembolik Mantık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Kaya SÜTÇÜOĞLU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01.04.2026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CHA001-ÇOCUK HAKLARI VE AİLE EĞİTİMİ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01.04.2026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092- Türk Dili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Songül Y. TÜTÜNCÜ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1307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106- Genel Psikoloji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Hakan ATIŞ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D.1306</w:t>
            </w:r>
          </w:p>
        </w:tc>
      </w:tr>
    </w:tbl>
    <w:p w:rsidR="00355EF4" w:rsidRDefault="00355EF4">
      <w:pPr>
        <w:keepNext/>
        <w:rPr>
          <w:b/>
          <w:sz w:val="24"/>
        </w:rPr>
      </w:pPr>
    </w:p>
    <w:p w:rsidR="00355EF4" w:rsidRDefault="00355EF4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E90D0D" w:rsidRDefault="00000000">
      <w:pPr>
        <w:keepNext/>
      </w:pPr>
      <w:r>
        <w:rPr>
          <w:b/>
          <w:sz w:val="24"/>
        </w:rPr>
        <w:t>2. SINIF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 w:rsidTr="00355EF4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Tarih</w:t>
            </w:r>
            <w:proofErr w:type="spellEnd"/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24.03.2026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202- Sosyoloji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Nuran EROL IŞIK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1105</w:t>
            </w:r>
            <w:r w:rsidR="00355EF4">
              <w:rPr>
                <w:sz w:val="20"/>
              </w:rPr>
              <w:t xml:space="preserve"> - 1106</w:t>
            </w:r>
          </w:p>
        </w:tc>
      </w:tr>
      <w:tr w:rsidR="00E90D0D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25.03.2026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278- Sosyal Bilimler Metodolojisi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Pelin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25.03.2026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 xml:space="preserve">210 -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Teknikleri</w:t>
            </w:r>
            <w:proofErr w:type="spellEnd"/>
            <w:r>
              <w:rPr>
                <w:sz w:val="20"/>
              </w:rPr>
              <w:t xml:space="preserve"> II*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</w:t>
            </w:r>
            <w:r w:rsidR="00621A06">
              <w:rPr>
                <w:sz w:val="20"/>
              </w:rPr>
              <w:t>3</w:t>
            </w:r>
            <w:r>
              <w:rPr>
                <w:sz w:val="20"/>
              </w:rPr>
              <w:t>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roofErr w:type="spellStart"/>
            <w:r>
              <w:rPr>
                <w:sz w:val="20"/>
              </w:rPr>
              <w:t>Pelin</w:t>
            </w:r>
            <w:proofErr w:type="spellEnd"/>
            <w:r>
              <w:rPr>
                <w:sz w:val="20"/>
              </w:rPr>
              <w:t xml:space="preserve">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26.03.2026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214- Antropoloji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Dilek YEŞİLTUNA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27.03.2026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212- İstatistik Uygulamaları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Hakan ATIŞ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LAB 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31.03.2026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206- Gelişim Psikolojisi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Banu ÇENGELCİ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02.04.2026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216- Kent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1B18A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02.04.2026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Sosyolojisi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roofErr w:type="spellStart"/>
            <w:r>
              <w:rPr>
                <w:sz w:val="20"/>
              </w:rPr>
              <w:t>Lülüfer</w:t>
            </w:r>
            <w:proofErr w:type="spellEnd"/>
            <w:r>
              <w:rPr>
                <w:sz w:val="20"/>
              </w:rPr>
              <w:t xml:space="preserve">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1B18A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03.04.2026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>204- Sosyal Psikoloji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>Mehmet PEKER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D.1306</w:t>
            </w:r>
          </w:p>
        </w:tc>
      </w:tr>
    </w:tbl>
    <w:p w:rsidR="00E90D0D" w:rsidRDefault="00E90D0D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E90D0D" w:rsidRDefault="00000000">
      <w:pPr>
        <w:keepNext/>
      </w:pPr>
      <w:r>
        <w:rPr>
          <w:b/>
          <w:sz w:val="24"/>
        </w:rPr>
        <w:lastRenderedPageBreak/>
        <w:t>3. SINIF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24.03.2026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302- Sosyolojide Yöntem II*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Nuran EROL IŞIK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D.1105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24.03.2026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318 - Köy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Dilek YEŞİLTUNA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25.03.2026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Türkiye'de Siyasal Düşünceler Tarihi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Hilal ORTAÇ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25.03.2026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ÜSD - Kültür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26.03.2026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378- Genel Felsefe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Solmaz ZELYÜT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</w:t>
            </w:r>
            <w:r w:rsidR="00355EF4">
              <w:rPr>
                <w:sz w:val="20"/>
              </w:rPr>
              <w:t>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30.03.2026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374- Gönüllülük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30.03.2026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378- Bağımlılık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Demet HAVAÇELİĞİ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1106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31.03.2026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310- Endüstri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Ebru ÇETİN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D.1306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01.04.2026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304- Siyaset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Kurtuluş CENGİZ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308- Demografi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Pelin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</w:t>
            </w:r>
            <w:r w:rsidR="00355EF4">
              <w:rPr>
                <w:sz w:val="20"/>
              </w:rPr>
              <w:t>1</w:t>
            </w:r>
          </w:p>
        </w:tc>
      </w:tr>
    </w:tbl>
    <w:p w:rsidR="00E90D0D" w:rsidRDefault="00E90D0D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E90D0D" w:rsidRDefault="00000000">
      <w:pPr>
        <w:keepNext/>
      </w:pPr>
      <w:r>
        <w:rPr>
          <w:b/>
          <w:sz w:val="24"/>
        </w:rPr>
        <w:lastRenderedPageBreak/>
        <w:t>4. SINIF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 w:rsidTr="00621A06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23.03.2026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404 - Türkiye'nin Toplumsal Yapısı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23.03.2026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408- Sağlık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Demet HAVAÇELİĞİ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1301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26.03.2026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468- Ahlak Felsefesi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</w:t>
            </w:r>
            <w:r w:rsidR="00C54410">
              <w:rPr>
                <w:sz w:val="20"/>
              </w:rPr>
              <w:t>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Karun ÇEKEM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D.302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31.03.2026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416 - Yönetim ve Çalışma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Ebru ÇETİN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31.03.2026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480- Analysis of Texts in Soc.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402- Çağdaş Sosyoloji Kuramları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</w:t>
            </w:r>
            <w:r w:rsidR="001B18A4">
              <w:rPr>
                <w:sz w:val="20"/>
              </w:rPr>
              <w:t>1</w:t>
            </w:r>
            <w:r>
              <w:rPr>
                <w:sz w:val="20"/>
              </w:rPr>
              <w:t>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Kurtuluş CENGİZ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D.302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03.04.2026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424 - Uygarlık Tarihi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1106</w:t>
            </w:r>
          </w:p>
        </w:tc>
      </w:tr>
      <w:tr w:rsidR="00621A06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r>
              <w:rPr>
                <w:sz w:val="20"/>
              </w:rPr>
              <w:t xml:space="preserve">466-Mezuniyet </w:t>
            </w:r>
            <w:proofErr w:type="spellStart"/>
            <w:r>
              <w:rPr>
                <w:sz w:val="20"/>
              </w:rPr>
              <w:t>Projesi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roofErr w:type="spellStart"/>
            <w:r>
              <w:rPr>
                <w:sz w:val="20"/>
              </w:rPr>
              <w:t>Dilek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Yeşiltuna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Önder</w:t>
            </w:r>
            <w:proofErr w:type="spellEnd"/>
            <w:r>
              <w:rPr>
                <w:sz w:val="20"/>
              </w:rPr>
              <w:t xml:space="preserve"> Erol, Ebru </w:t>
            </w:r>
            <w:proofErr w:type="spellStart"/>
            <w:r>
              <w:rPr>
                <w:sz w:val="20"/>
              </w:rPr>
              <w:t>Çetin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Kurtuluş</w:t>
            </w:r>
            <w:proofErr w:type="spellEnd"/>
            <w:r>
              <w:rPr>
                <w:sz w:val="20"/>
              </w:rPr>
              <w:t xml:space="preserve"> Cengiz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</w:p>
        </w:tc>
      </w:tr>
    </w:tbl>
    <w:p w:rsidR="00E90D0D" w:rsidRDefault="00E90D0D"/>
    <w:p w:rsidR="00E90D0D" w:rsidRDefault="00000000">
      <w:pPr>
        <w:keepNext/>
      </w:pPr>
      <w:r>
        <w:rPr>
          <w:b/>
          <w:sz w:val="24"/>
        </w:rPr>
        <w:t>Pedagojik Formasyon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701"/>
        <w:gridCol w:w="1984"/>
      </w:tblGrid>
      <w:tr w:rsidR="00E90D0D">
        <w:trPr>
          <w:cantSplit/>
          <w:tblHeader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PF302-Öğretim Teknolojileri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23.03.2026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</w:t>
            </w:r>
            <w:r w:rsidR="00C54410">
              <w:rPr>
                <w:sz w:val="20"/>
              </w:rPr>
              <w:t>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PF102-PF204 Eğitim Psikolojisi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24.03.2026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PF304-Eğitimde Ölçme ve Değerlendirme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26.03.2026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</w:tbl>
    <w:p w:rsidR="00155C1C" w:rsidRDefault="00155C1C"/>
    <w:sectPr w:rsidR="00155C1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693404">
    <w:abstractNumId w:val="8"/>
  </w:num>
  <w:num w:numId="2" w16cid:durableId="2077392806">
    <w:abstractNumId w:val="6"/>
  </w:num>
  <w:num w:numId="3" w16cid:durableId="1701783367">
    <w:abstractNumId w:val="5"/>
  </w:num>
  <w:num w:numId="4" w16cid:durableId="235630082">
    <w:abstractNumId w:val="4"/>
  </w:num>
  <w:num w:numId="5" w16cid:durableId="1116412254">
    <w:abstractNumId w:val="7"/>
  </w:num>
  <w:num w:numId="6" w16cid:durableId="549078749">
    <w:abstractNumId w:val="3"/>
  </w:num>
  <w:num w:numId="7" w16cid:durableId="1135758435">
    <w:abstractNumId w:val="2"/>
  </w:num>
  <w:num w:numId="8" w16cid:durableId="2007660169">
    <w:abstractNumId w:val="1"/>
  </w:num>
  <w:num w:numId="9" w16cid:durableId="104826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C1C"/>
    <w:rsid w:val="001B18A4"/>
    <w:rsid w:val="0029639D"/>
    <w:rsid w:val="00326F90"/>
    <w:rsid w:val="00355EF4"/>
    <w:rsid w:val="00616F0A"/>
    <w:rsid w:val="00621A06"/>
    <w:rsid w:val="00884B18"/>
    <w:rsid w:val="00AA1D8D"/>
    <w:rsid w:val="00B47730"/>
    <w:rsid w:val="00C54410"/>
    <w:rsid w:val="00CB0664"/>
    <w:rsid w:val="00D437E0"/>
    <w:rsid w:val="00E90D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DE7A8"/>
  <w14:defaultImageDpi w14:val="300"/>
  <w15:docId w15:val="{3AD6F114-4C37-3844-A1D7-97B66B2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Begüm Demirkol</cp:lastModifiedBy>
  <cp:revision>6</cp:revision>
  <dcterms:created xsi:type="dcterms:W3CDTF">2026-03-13T13:45:00Z</dcterms:created>
  <dcterms:modified xsi:type="dcterms:W3CDTF">2026-03-13T15:58:00Z</dcterms:modified>
  <cp:category/>
</cp:coreProperties>
</file>